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D41F65" w14:textId="77777777" w:rsidR="00C32744" w:rsidRDefault="00C32744">
      <w:pPr>
        <w:jc w:val="center"/>
        <w:rPr>
          <w:rFonts w:ascii="Arial" w:hAnsi="Arial" w:cs="Arial"/>
          <w:b/>
          <w:sz w:val="32"/>
        </w:rPr>
      </w:pPr>
    </w:p>
    <w:p w14:paraId="05D3BC9D" w14:textId="4DC56D63" w:rsidR="0065095C" w:rsidRPr="00C32744" w:rsidRDefault="00000000">
      <w:pPr>
        <w:jc w:val="center"/>
        <w:rPr>
          <w:rFonts w:ascii="Arial" w:hAnsi="Arial" w:cs="Arial"/>
        </w:rPr>
      </w:pPr>
      <w:proofErr w:type="spellStart"/>
      <w:r w:rsidRPr="00C32744">
        <w:rPr>
          <w:rFonts w:ascii="Arial" w:hAnsi="Arial" w:cs="Arial"/>
          <w:b/>
          <w:sz w:val="32"/>
        </w:rPr>
        <w:t>Hurja</w:t>
      </w:r>
      <w:proofErr w:type="spellEnd"/>
      <w:r w:rsidRPr="00C32744">
        <w:rPr>
          <w:rFonts w:ascii="Arial" w:hAnsi="Arial" w:cs="Arial"/>
          <w:b/>
          <w:sz w:val="32"/>
        </w:rPr>
        <w:t xml:space="preserve"> </w:t>
      </w:r>
      <w:proofErr w:type="spellStart"/>
      <w:r w:rsidRPr="00C32744">
        <w:rPr>
          <w:rFonts w:ascii="Arial" w:hAnsi="Arial" w:cs="Arial"/>
          <w:b/>
          <w:sz w:val="32"/>
        </w:rPr>
        <w:t>muodonmuutos</w:t>
      </w:r>
      <w:proofErr w:type="spellEnd"/>
      <w:r w:rsidRPr="00C32744">
        <w:rPr>
          <w:rFonts w:ascii="Arial" w:hAnsi="Arial" w:cs="Arial"/>
          <w:b/>
          <w:sz w:val="32"/>
        </w:rPr>
        <w:t xml:space="preserve"> - </w:t>
      </w:r>
      <w:proofErr w:type="spellStart"/>
      <w:r w:rsidRPr="00C32744">
        <w:rPr>
          <w:rFonts w:ascii="Arial" w:hAnsi="Arial" w:cs="Arial"/>
          <w:b/>
          <w:sz w:val="32"/>
        </w:rPr>
        <w:t>haastatteludokumentti</w:t>
      </w:r>
      <w:proofErr w:type="spellEnd"/>
    </w:p>
    <w:p w14:paraId="26F77654" w14:textId="77777777" w:rsidR="0065095C" w:rsidRDefault="0065095C"/>
    <w:p w14:paraId="346ADB9D" w14:textId="77777777" w:rsidR="00C32744" w:rsidRDefault="00C32744"/>
    <w:p w14:paraId="7E833D31" w14:textId="77777777" w:rsidR="0065095C" w:rsidRDefault="00000000">
      <w:r>
        <w:rPr>
          <w:sz w:val="24"/>
        </w:rPr>
        <w:t>Tämä haastattelu on osa Hurja muodonmuutos -projektia, jonka tavoitteena on tarjota osallistujalle maksuton ja kokonaisvaltainen koulutus koiran kanssa. Haastattelun tarkoituksena on kartoittaa nykytilanne, odotukset ja valmiudet projektin eri osa-alueille, mukaan lukien sitoutuminen viikoittaiseen videopäiväkirjaan ja aktiiviseen työskentelyyn koiran kanssa. Haastattelun kautta varmistamme, että osallistujan ja projektin tavoitteet kohtaavat.</w:t>
      </w:r>
    </w:p>
    <w:p w14:paraId="0BCF8859" w14:textId="77777777" w:rsidR="0065095C" w:rsidRDefault="0065095C"/>
    <w:p w14:paraId="33AE8870" w14:textId="77777777" w:rsidR="0065095C" w:rsidRDefault="00000000">
      <w:r>
        <w:rPr>
          <w:b/>
          <w:sz w:val="24"/>
        </w:rPr>
        <w:t>Haastattelukysymykset:</w:t>
      </w:r>
    </w:p>
    <w:p w14:paraId="49B4FCD0" w14:textId="1FB3D5F2" w:rsidR="0065095C" w:rsidRDefault="00000000" w:rsidP="00DD7C53">
      <w:pPr>
        <w:pStyle w:val="Numeroituluettelo"/>
        <w:numPr>
          <w:ilvl w:val="0"/>
          <w:numId w:val="0"/>
        </w:numPr>
        <w:ind w:left="360" w:hanging="360"/>
      </w:pPr>
      <w:r>
        <w:t xml:space="preserve">1. </w:t>
      </w:r>
      <w:r w:rsidR="00DD7C53">
        <w:t xml:space="preserve">   </w:t>
      </w:r>
      <w:proofErr w:type="spellStart"/>
      <w:r>
        <w:t>Koiran</w:t>
      </w:r>
      <w:proofErr w:type="spellEnd"/>
      <w:r>
        <w:t xml:space="preserve"> </w:t>
      </w:r>
      <w:proofErr w:type="gramStart"/>
      <w:r>
        <w:t>rotu:</w:t>
      </w:r>
      <w:r w:rsidR="00DD7C53">
        <w:t>_</w:t>
      </w:r>
      <w:proofErr w:type="gramEnd"/>
      <w:r w:rsidR="00DD7C53">
        <w:t>______________________________________________________________________________________</w:t>
      </w:r>
    </w:p>
    <w:p w14:paraId="6849673A" w14:textId="77777777" w:rsidR="00DD7C53" w:rsidRDefault="00DD7C53" w:rsidP="00DD7C53">
      <w:pPr>
        <w:pStyle w:val="Numeroituluettelo"/>
        <w:numPr>
          <w:ilvl w:val="0"/>
          <w:numId w:val="0"/>
        </w:numPr>
        <w:ind w:left="360" w:hanging="360"/>
      </w:pPr>
    </w:p>
    <w:p w14:paraId="3F53A662" w14:textId="5BC2AB7E" w:rsidR="0065095C" w:rsidRDefault="00000000" w:rsidP="00DD7C53">
      <w:pPr>
        <w:pStyle w:val="Numeroituluettelo"/>
        <w:numPr>
          <w:ilvl w:val="0"/>
          <w:numId w:val="0"/>
        </w:numPr>
        <w:ind w:left="360" w:hanging="360"/>
      </w:pPr>
      <w:r>
        <w:t xml:space="preserve">2. </w:t>
      </w:r>
      <w:r w:rsidR="00DD7C53">
        <w:t xml:space="preserve">   </w:t>
      </w:r>
      <w:proofErr w:type="spellStart"/>
      <w:r>
        <w:t>Koiran</w:t>
      </w:r>
      <w:proofErr w:type="spellEnd"/>
      <w:r>
        <w:t xml:space="preserve"> </w:t>
      </w:r>
      <w:proofErr w:type="gramStart"/>
      <w:r>
        <w:t>nimi:</w:t>
      </w:r>
      <w:r w:rsidR="00DD7C53">
        <w:t>_</w:t>
      </w:r>
      <w:proofErr w:type="gramEnd"/>
      <w:r w:rsidR="00DD7C53">
        <w:t>______________________________________________________________________________________</w:t>
      </w:r>
    </w:p>
    <w:p w14:paraId="1547A27A" w14:textId="77777777" w:rsidR="00DD7C53" w:rsidRDefault="00DD7C53" w:rsidP="00DD7C53">
      <w:pPr>
        <w:pStyle w:val="Numeroituluettelo"/>
        <w:numPr>
          <w:ilvl w:val="0"/>
          <w:numId w:val="0"/>
        </w:numPr>
        <w:ind w:left="360" w:hanging="360"/>
      </w:pPr>
    </w:p>
    <w:p w14:paraId="0722C9E2" w14:textId="6C2A1AED" w:rsidR="0065095C" w:rsidRDefault="00000000" w:rsidP="00DD7C53">
      <w:pPr>
        <w:pStyle w:val="Numeroituluettelo"/>
        <w:numPr>
          <w:ilvl w:val="0"/>
          <w:numId w:val="0"/>
        </w:numPr>
        <w:ind w:left="360" w:hanging="360"/>
      </w:pPr>
      <w:r>
        <w:t xml:space="preserve">3. </w:t>
      </w:r>
      <w:r w:rsidR="00DD7C53">
        <w:t xml:space="preserve">   </w:t>
      </w:r>
      <w:proofErr w:type="spellStart"/>
      <w:r>
        <w:t>Koiran</w:t>
      </w:r>
      <w:proofErr w:type="spellEnd"/>
      <w:r>
        <w:t xml:space="preserve"> </w:t>
      </w:r>
      <w:proofErr w:type="gramStart"/>
      <w:r>
        <w:t>ikä:</w:t>
      </w:r>
      <w:r w:rsidR="00DD7C53">
        <w:t>_</w:t>
      </w:r>
      <w:proofErr w:type="gramEnd"/>
      <w:r w:rsidR="00DD7C53">
        <w:t>_______________________________________________________________________________________</w:t>
      </w:r>
    </w:p>
    <w:p w14:paraId="052A9D6A" w14:textId="77777777" w:rsidR="00DD7C53" w:rsidRDefault="00DD7C53" w:rsidP="00DD7C53">
      <w:pPr>
        <w:pStyle w:val="Numeroituluettelo"/>
        <w:numPr>
          <w:ilvl w:val="0"/>
          <w:numId w:val="0"/>
        </w:numPr>
        <w:ind w:left="360" w:hanging="360"/>
      </w:pPr>
    </w:p>
    <w:p w14:paraId="5CA79321" w14:textId="02215817" w:rsidR="0065095C" w:rsidRDefault="00000000" w:rsidP="00DD7C53">
      <w:pPr>
        <w:pStyle w:val="Numeroituluettelo"/>
        <w:numPr>
          <w:ilvl w:val="0"/>
          <w:numId w:val="0"/>
        </w:numPr>
        <w:ind w:left="360" w:hanging="360"/>
      </w:pPr>
      <w:r>
        <w:t xml:space="preserve">4. </w:t>
      </w:r>
      <w:r w:rsidR="00DD7C53">
        <w:t xml:space="preserve">   </w:t>
      </w:r>
      <w:proofErr w:type="spellStart"/>
      <w:r>
        <w:t>Ohjaajan</w:t>
      </w:r>
      <w:proofErr w:type="spellEnd"/>
      <w:r>
        <w:t xml:space="preserve"> </w:t>
      </w:r>
      <w:proofErr w:type="gramStart"/>
      <w:r>
        <w:t>asuinpaikkakunta:</w:t>
      </w:r>
      <w:r w:rsidR="00DD7C53">
        <w:t>_</w:t>
      </w:r>
      <w:proofErr w:type="gramEnd"/>
      <w:r w:rsidR="00DD7C53">
        <w:t>____________________________________________________________________</w:t>
      </w:r>
    </w:p>
    <w:p w14:paraId="594D8403" w14:textId="77777777" w:rsidR="00DD7C53" w:rsidRDefault="00DD7C53" w:rsidP="00DD7C53">
      <w:pPr>
        <w:pStyle w:val="Numeroituluettelo"/>
        <w:numPr>
          <w:ilvl w:val="0"/>
          <w:numId w:val="0"/>
        </w:numPr>
        <w:ind w:left="360" w:hanging="360"/>
      </w:pPr>
    </w:p>
    <w:p w14:paraId="23C44363" w14:textId="4A9B46BD" w:rsidR="0065095C" w:rsidRDefault="00000000" w:rsidP="00DD7C53">
      <w:pPr>
        <w:pStyle w:val="Numeroituluettelo"/>
        <w:numPr>
          <w:ilvl w:val="0"/>
          <w:numId w:val="0"/>
        </w:numPr>
        <w:ind w:left="360" w:hanging="360"/>
      </w:pPr>
      <w:r>
        <w:t xml:space="preserve">5. </w:t>
      </w:r>
      <w:r w:rsidR="00DD7C53">
        <w:t xml:space="preserve">   </w:t>
      </w:r>
      <w:proofErr w:type="spellStart"/>
      <w:r>
        <w:t>Asuinmuoto</w:t>
      </w:r>
      <w:proofErr w:type="spellEnd"/>
      <w:r>
        <w:t xml:space="preserve"> (</w:t>
      </w:r>
      <w:proofErr w:type="spellStart"/>
      <w:r>
        <w:t>kerrostalo</w:t>
      </w:r>
      <w:proofErr w:type="spellEnd"/>
      <w:r>
        <w:t xml:space="preserve">, </w:t>
      </w:r>
      <w:proofErr w:type="spellStart"/>
      <w:r>
        <w:t>omakotitalo</w:t>
      </w:r>
      <w:proofErr w:type="spellEnd"/>
      <w:r>
        <w:t xml:space="preserve">, </w:t>
      </w:r>
      <w:proofErr w:type="spellStart"/>
      <w:r>
        <w:t>rivitalo</w:t>
      </w:r>
      <w:proofErr w:type="spellEnd"/>
      <w:r>
        <w:t xml:space="preserve"> </w:t>
      </w:r>
      <w:proofErr w:type="spellStart"/>
      <w:r>
        <w:t>jne</w:t>
      </w:r>
      <w:proofErr w:type="spellEnd"/>
      <w:r>
        <w:t>.</w:t>
      </w:r>
      <w:proofErr w:type="gramStart"/>
      <w:r>
        <w:t>):</w:t>
      </w:r>
      <w:r w:rsidR="00DD7C53">
        <w:t>_</w:t>
      </w:r>
      <w:proofErr w:type="gramEnd"/>
      <w:r w:rsidR="00DD7C53">
        <w:t>_________________________________________</w:t>
      </w:r>
    </w:p>
    <w:p w14:paraId="3B5A041B" w14:textId="372ECE1E" w:rsidR="0065095C" w:rsidRDefault="00000000" w:rsidP="00DD7C53">
      <w:pPr>
        <w:pStyle w:val="Eivli"/>
      </w:pPr>
      <w:r>
        <w:t xml:space="preserve">6. </w:t>
      </w:r>
      <w:r w:rsidR="00DD7C53">
        <w:t xml:space="preserve">   </w:t>
      </w:r>
      <w:proofErr w:type="spellStart"/>
      <w:r>
        <w:t>Koiran</w:t>
      </w:r>
      <w:proofErr w:type="spellEnd"/>
      <w:r>
        <w:t xml:space="preserve"> </w:t>
      </w:r>
      <w:proofErr w:type="spellStart"/>
      <w:r>
        <w:t>tavallisen</w:t>
      </w:r>
      <w:proofErr w:type="spellEnd"/>
      <w:r>
        <w:t xml:space="preserve"> </w:t>
      </w:r>
      <w:proofErr w:type="spellStart"/>
      <w:r>
        <w:t>päivän</w:t>
      </w:r>
      <w:proofErr w:type="spellEnd"/>
      <w:r>
        <w:t xml:space="preserve"> </w:t>
      </w:r>
      <w:proofErr w:type="spellStart"/>
      <w:r>
        <w:t>aikataulu</w:t>
      </w:r>
      <w:proofErr w:type="spellEnd"/>
      <w:r>
        <w:t xml:space="preserve"> (</w:t>
      </w:r>
      <w:proofErr w:type="spellStart"/>
      <w:r>
        <w:t>lenkit</w:t>
      </w:r>
      <w:proofErr w:type="spellEnd"/>
      <w:r>
        <w:t xml:space="preserve">, </w:t>
      </w:r>
      <w:proofErr w:type="spellStart"/>
      <w:r>
        <w:t>lepo</w:t>
      </w:r>
      <w:proofErr w:type="spellEnd"/>
      <w:r>
        <w:t xml:space="preserve">, </w:t>
      </w:r>
      <w:proofErr w:type="spellStart"/>
      <w:r>
        <w:t>aktiviteetit</w:t>
      </w:r>
      <w:proofErr w:type="spellEnd"/>
      <w:proofErr w:type="gramStart"/>
      <w:r>
        <w:t>):</w:t>
      </w:r>
      <w:r w:rsidR="002D1E1B">
        <w:t>_</w:t>
      </w:r>
      <w:proofErr w:type="gramEnd"/>
      <w:r w:rsidR="002D1E1B">
        <w:t>_______________________________</w:t>
      </w:r>
    </w:p>
    <w:p w14:paraId="179DF75C" w14:textId="77777777" w:rsidR="002D1E1B" w:rsidRDefault="002D1E1B" w:rsidP="00DD7C53">
      <w:pPr>
        <w:pStyle w:val="Eivli"/>
      </w:pPr>
    </w:p>
    <w:p w14:paraId="589201F4" w14:textId="39BD9986" w:rsidR="002D1E1B" w:rsidRDefault="002D1E1B" w:rsidP="00DD7C53">
      <w:pPr>
        <w:pStyle w:val="Eivli"/>
      </w:pPr>
      <w:r>
        <w:t xml:space="preserve">       _____________________________________________________________________________________________________</w:t>
      </w:r>
    </w:p>
    <w:p w14:paraId="3E4CE8BC" w14:textId="77777777" w:rsidR="00DD7C53" w:rsidRDefault="00DD7C53" w:rsidP="00DD7C53">
      <w:pPr>
        <w:pStyle w:val="Eivli"/>
      </w:pPr>
    </w:p>
    <w:p w14:paraId="58CF6EAA" w14:textId="671F8CD6" w:rsidR="00DD7C53" w:rsidRDefault="00DD7C53" w:rsidP="00DD7C53">
      <w:pPr>
        <w:pStyle w:val="Eivli"/>
      </w:pPr>
      <w:r>
        <w:t xml:space="preserve">7.   </w:t>
      </w:r>
      <w:proofErr w:type="spellStart"/>
      <w:r>
        <w:t>Mitä</w:t>
      </w:r>
      <w:proofErr w:type="spellEnd"/>
      <w:r>
        <w:t xml:space="preserve"> </w:t>
      </w:r>
      <w:proofErr w:type="spellStart"/>
      <w:r>
        <w:t>koirasi</w:t>
      </w:r>
      <w:proofErr w:type="spellEnd"/>
      <w:r>
        <w:t xml:space="preserve"> </w:t>
      </w:r>
      <w:proofErr w:type="spellStart"/>
      <w:r>
        <w:t>syö</w:t>
      </w:r>
      <w:proofErr w:type="spellEnd"/>
      <w:r>
        <w:t xml:space="preserve"> ja </w:t>
      </w:r>
      <w:proofErr w:type="spellStart"/>
      <w:r>
        <w:t>kuinka</w:t>
      </w:r>
      <w:proofErr w:type="spellEnd"/>
      <w:r>
        <w:t xml:space="preserve"> </w:t>
      </w:r>
      <w:proofErr w:type="gramStart"/>
      <w:r>
        <w:t>usein:</w:t>
      </w:r>
      <w:r w:rsidR="002D1E1B">
        <w:t>_</w:t>
      </w:r>
      <w:proofErr w:type="gramEnd"/>
      <w:r w:rsidR="002D1E1B">
        <w:t>________________________________________________________________</w:t>
      </w:r>
    </w:p>
    <w:p w14:paraId="5CED1FFD" w14:textId="77777777" w:rsidR="002D1E1B" w:rsidRDefault="002D1E1B" w:rsidP="00DD7C53">
      <w:pPr>
        <w:pStyle w:val="Eivli"/>
      </w:pPr>
    </w:p>
    <w:p w14:paraId="2CBF43DF" w14:textId="3619E1FB" w:rsidR="002D1E1B" w:rsidRDefault="002D1E1B" w:rsidP="00DD7C53">
      <w:pPr>
        <w:pStyle w:val="Eivli"/>
      </w:pPr>
      <w:r>
        <w:t xml:space="preserve">      ______________________________________________________________________________________________________</w:t>
      </w:r>
    </w:p>
    <w:p w14:paraId="2F795F18" w14:textId="77777777" w:rsidR="00DD7C53" w:rsidRDefault="00DD7C53" w:rsidP="00DD7C53">
      <w:pPr>
        <w:pStyle w:val="Eivli"/>
      </w:pPr>
    </w:p>
    <w:p w14:paraId="223CEEB8" w14:textId="4E5B7EE5" w:rsidR="00DD7C53" w:rsidRDefault="00DD7C53" w:rsidP="00DD7C53">
      <w:pPr>
        <w:pStyle w:val="Eivli"/>
      </w:pPr>
      <w:r>
        <w:t xml:space="preserve">8.   Onko </w:t>
      </w:r>
      <w:proofErr w:type="spellStart"/>
      <w:r>
        <w:t>koirasi</w:t>
      </w:r>
      <w:proofErr w:type="spellEnd"/>
      <w:r>
        <w:t xml:space="preserve"> </w:t>
      </w:r>
      <w:proofErr w:type="gramStart"/>
      <w:r>
        <w:t>perusterve:</w:t>
      </w:r>
      <w:r w:rsidR="002D1E1B">
        <w:t>_</w:t>
      </w:r>
      <w:proofErr w:type="gramEnd"/>
      <w:r w:rsidR="002D1E1B">
        <w:t>________________________________________________________________________</w:t>
      </w:r>
    </w:p>
    <w:p w14:paraId="4BD864C9" w14:textId="77777777" w:rsidR="00DD7C53" w:rsidRDefault="00DD7C53" w:rsidP="00DD7C53">
      <w:pPr>
        <w:pStyle w:val="Eivli"/>
      </w:pPr>
    </w:p>
    <w:p w14:paraId="46543A15" w14:textId="1F300F4D" w:rsidR="00DD7C53" w:rsidRDefault="00DD7C53" w:rsidP="00DD7C53">
      <w:pPr>
        <w:pStyle w:val="Eivli"/>
      </w:pPr>
      <w:r>
        <w:t xml:space="preserve">9.   Onko </w:t>
      </w:r>
      <w:proofErr w:type="spellStart"/>
      <w:r>
        <w:t>koirasi</w:t>
      </w:r>
      <w:proofErr w:type="spellEnd"/>
      <w:r>
        <w:t xml:space="preserve"> </w:t>
      </w:r>
      <w:proofErr w:type="spellStart"/>
      <w:r>
        <w:t>luusto</w:t>
      </w:r>
      <w:proofErr w:type="spellEnd"/>
      <w:r>
        <w:t xml:space="preserve"> </w:t>
      </w:r>
      <w:proofErr w:type="gramStart"/>
      <w:r>
        <w:t>kuvattu:</w:t>
      </w:r>
      <w:r w:rsidR="002D1E1B">
        <w:t>_</w:t>
      </w:r>
      <w:proofErr w:type="gramEnd"/>
      <w:r w:rsidR="002D1E1B">
        <w:t>____________________________________________________________________</w:t>
      </w:r>
    </w:p>
    <w:p w14:paraId="374A009C" w14:textId="77777777" w:rsidR="002D1E1B" w:rsidRDefault="002D1E1B" w:rsidP="00DD7C53">
      <w:pPr>
        <w:pStyle w:val="Eivli"/>
      </w:pPr>
    </w:p>
    <w:p w14:paraId="63306310" w14:textId="4DFFD95D" w:rsidR="002D1E1B" w:rsidRDefault="002D1E1B" w:rsidP="00DD7C53">
      <w:pPr>
        <w:pStyle w:val="Eivli"/>
      </w:pPr>
      <w:r>
        <w:t xml:space="preserve">      ______________________________________________________________________________________________________</w:t>
      </w:r>
    </w:p>
    <w:p w14:paraId="0786DCC0" w14:textId="77777777" w:rsidR="00DD7C53" w:rsidRDefault="00DD7C53" w:rsidP="00DD7C53">
      <w:pPr>
        <w:pStyle w:val="Eivli"/>
      </w:pPr>
    </w:p>
    <w:p w14:paraId="18792C65" w14:textId="77777777" w:rsidR="00DD7C53" w:rsidRDefault="00DD7C53" w:rsidP="00DD7C53">
      <w:pPr>
        <w:pStyle w:val="Eivli"/>
      </w:pPr>
    </w:p>
    <w:p w14:paraId="75F74FDB" w14:textId="77777777" w:rsidR="002D1E1B" w:rsidRDefault="002D1E1B" w:rsidP="00DD7C53">
      <w:pPr>
        <w:pStyle w:val="Eivli"/>
      </w:pPr>
    </w:p>
    <w:p w14:paraId="69C2E7B6" w14:textId="77777777" w:rsidR="002D1E1B" w:rsidRDefault="002D1E1B" w:rsidP="00DD7C53">
      <w:pPr>
        <w:pStyle w:val="Eivli"/>
      </w:pPr>
    </w:p>
    <w:p w14:paraId="36D6F4D2" w14:textId="77777777" w:rsidR="002D1E1B" w:rsidRDefault="002D1E1B" w:rsidP="00DD7C53">
      <w:pPr>
        <w:pStyle w:val="Eivli"/>
      </w:pPr>
    </w:p>
    <w:p w14:paraId="041429B5" w14:textId="5A712D63" w:rsidR="00B40789" w:rsidRDefault="00000000">
      <w:r>
        <w:lastRenderedPageBreak/>
        <w:t>1</w:t>
      </w:r>
      <w:r w:rsidR="00DD7C53">
        <w:t>0</w:t>
      </w:r>
      <w:r>
        <w:t xml:space="preserve">. Mikä tunne on päällimmäisenä nyt, kun olet </w:t>
      </w:r>
      <w:proofErr w:type="spellStart"/>
      <w:r>
        <w:t>hakemassa</w:t>
      </w:r>
      <w:proofErr w:type="spellEnd"/>
      <w:r>
        <w:t xml:space="preserve"> </w:t>
      </w:r>
      <w:proofErr w:type="spellStart"/>
      <w:r>
        <w:t>mukaan</w:t>
      </w:r>
      <w:proofErr w:type="spellEnd"/>
      <w:r>
        <w:t xml:space="preserve"> </w:t>
      </w:r>
      <w:proofErr w:type="spellStart"/>
      <w:r>
        <w:t>tähän</w:t>
      </w:r>
      <w:proofErr w:type="spellEnd"/>
      <w:r>
        <w:t xml:space="preserve"> </w:t>
      </w:r>
      <w:proofErr w:type="spellStart"/>
      <w:r>
        <w:t>projektiin</w:t>
      </w:r>
      <w:proofErr w:type="spellEnd"/>
      <w:r>
        <w:t>?</w:t>
      </w:r>
      <w:r w:rsidR="002D1E1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0789">
        <w:t>_</w:t>
      </w:r>
    </w:p>
    <w:p w14:paraId="0BFBE382" w14:textId="42E71099" w:rsidR="00B40789" w:rsidRDefault="00DD7C53" w:rsidP="00DD7C53">
      <w:r>
        <w:t>11</w:t>
      </w:r>
      <w:r w:rsidR="00000000">
        <w:t xml:space="preserve">. Mitä konkreettisia tavoitteita sinulla on projektin aikana? Miten </w:t>
      </w:r>
      <w:proofErr w:type="spellStart"/>
      <w:r w:rsidR="00000000">
        <w:t>määrittelet</w:t>
      </w:r>
      <w:proofErr w:type="spellEnd"/>
      <w:r w:rsidR="00000000">
        <w:t xml:space="preserve"> </w:t>
      </w:r>
      <w:r>
        <w:t xml:space="preserve">  </w:t>
      </w:r>
      <w:r w:rsidR="00000000">
        <w:t>onnistumisen?</w:t>
      </w:r>
      <w:r w:rsidR="002D1E1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5AABB6" w14:textId="35748B0F" w:rsidR="00B40789" w:rsidRDefault="00DD7C53">
      <w:r>
        <w:t>12</w:t>
      </w:r>
      <w:r w:rsidR="00000000">
        <w:t xml:space="preserve">. Oletko aiemmin käyttänyt ulkopuolista apua koiran koulutuksessa? Jos </w:t>
      </w:r>
      <w:proofErr w:type="spellStart"/>
      <w:r w:rsidR="00000000">
        <w:t>olet</w:t>
      </w:r>
      <w:proofErr w:type="spellEnd"/>
      <w:r w:rsidR="00000000">
        <w:t xml:space="preserve">, </w:t>
      </w:r>
      <w:proofErr w:type="spellStart"/>
      <w:r w:rsidR="00000000">
        <w:t>millaisia</w:t>
      </w:r>
      <w:proofErr w:type="spellEnd"/>
      <w:r w:rsidR="00000000">
        <w:t xml:space="preserve"> </w:t>
      </w:r>
      <w:proofErr w:type="spellStart"/>
      <w:r w:rsidR="00000000">
        <w:t>kokemuksia</w:t>
      </w:r>
      <w:proofErr w:type="spellEnd"/>
      <w:r w:rsidR="00000000">
        <w:t xml:space="preserve"> </w:t>
      </w:r>
      <w:proofErr w:type="spellStart"/>
      <w:r w:rsidR="00000000">
        <w:t>sinulla</w:t>
      </w:r>
      <w:proofErr w:type="spellEnd"/>
      <w:r w:rsidR="00000000">
        <w:t xml:space="preserve"> on </w:t>
      </w:r>
      <w:proofErr w:type="spellStart"/>
      <w:r w:rsidR="00000000">
        <w:t>ollu</w:t>
      </w:r>
      <w:r w:rsidR="002D1E1B">
        <w:t>t</w:t>
      </w:r>
      <w:proofErr w:type="spellEnd"/>
      <w:r w:rsidR="002D1E1B">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40789">
        <w:t>_</w:t>
      </w:r>
    </w:p>
    <w:p w14:paraId="121C28DA" w14:textId="77777777" w:rsidR="002D1E1B" w:rsidRDefault="00DD7C53" w:rsidP="002D1E1B">
      <w:pPr>
        <w:pStyle w:val="Eivli"/>
      </w:pPr>
      <w:r>
        <w:t>13</w:t>
      </w:r>
      <w:r w:rsidR="00000000">
        <w:t xml:space="preserve">. Mitkä ovat suurimmat haasteet </w:t>
      </w:r>
      <w:proofErr w:type="spellStart"/>
      <w:r w:rsidR="00000000">
        <w:t>koiran</w:t>
      </w:r>
      <w:proofErr w:type="spellEnd"/>
      <w:r w:rsidR="00000000">
        <w:t xml:space="preserve"> </w:t>
      </w:r>
      <w:proofErr w:type="spellStart"/>
      <w:r w:rsidR="00000000">
        <w:t>koulutuksessa</w:t>
      </w:r>
      <w:proofErr w:type="spellEnd"/>
      <w:r w:rsidR="00000000">
        <w:t xml:space="preserve"> </w:t>
      </w:r>
      <w:proofErr w:type="spellStart"/>
      <w:r w:rsidR="00000000">
        <w:t>juuri</w:t>
      </w:r>
      <w:proofErr w:type="spellEnd"/>
      <w:r w:rsidR="00000000">
        <w:t xml:space="preserve"> </w:t>
      </w:r>
      <w:proofErr w:type="spellStart"/>
      <w:r w:rsidR="00000000">
        <w:t>nyt</w:t>
      </w:r>
      <w:proofErr w:type="spellEnd"/>
      <w:r w:rsidR="00000000">
        <w:t>?</w:t>
      </w:r>
      <w:r w:rsidR="002D1E1B">
        <w:t xml:space="preserve">    </w:t>
      </w:r>
    </w:p>
    <w:p w14:paraId="6106C08A" w14:textId="5B1547D2" w:rsidR="00B40789" w:rsidRDefault="002D1E1B">
      <w:r>
        <w:t xml:space="preserve"> </w:t>
      </w:r>
      <w:r w:rsidRPr="002D1E1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8ECCC0A" w14:textId="3F5C8056" w:rsidR="00DD7C53" w:rsidRDefault="00000000">
      <w:r>
        <w:t xml:space="preserve">   - Miten koet </w:t>
      </w:r>
      <w:proofErr w:type="spellStart"/>
      <w:r>
        <w:t>nämä</w:t>
      </w:r>
      <w:proofErr w:type="spellEnd"/>
      <w:r>
        <w:t xml:space="preserve"> </w:t>
      </w:r>
      <w:proofErr w:type="spellStart"/>
      <w:r>
        <w:t>haasteet</w:t>
      </w:r>
      <w:proofErr w:type="spellEnd"/>
      <w:r>
        <w:t xml:space="preserve"> </w:t>
      </w:r>
      <w:proofErr w:type="spellStart"/>
      <w:r>
        <w:t>vaikuttavan</w:t>
      </w:r>
      <w:proofErr w:type="spellEnd"/>
      <w:r>
        <w:t xml:space="preserve"> </w:t>
      </w:r>
      <w:proofErr w:type="spellStart"/>
      <w:r>
        <w:t>arkeenne</w:t>
      </w:r>
      <w:proofErr w:type="spellEnd"/>
      <w:r>
        <w:t>?</w:t>
      </w:r>
    </w:p>
    <w:p w14:paraId="4B0F5D67" w14:textId="4E937AAD" w:rsidR="00B40789" w:rsidRDefault="002D1E1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400CF3" w14:textId="0AD6298D" w:rsidR="0065095C" w:rsidRDefault="00000000">
      <w:r>
        <w:t xml:space="preserve">   - Oletko havainnut koiran käyttäytymisessä toistuvia </w:t>
      </w:r>
      <w:proofErr w:type="spellStart"/>
      <w:r>
        <w:t>kaavoja</w:t>
      </w:r>
      <w:proofErr w:type="spellEnd"/>
      <w:r>
        <w:t xml:space="preserve">, </w:t>
      </w:r>
      <w:proofErr w:type="spellStart"/>
      <w:r>
        <w:t>jotka</w:t>
      </w:r>
      <w:proofErr w:type="spellEnd"/>
      <w:r>
        <w:t xml:space="preserve"> </w:t>
      </w:r>
      <w:proofErr w:type="spellStart"/>
      <w:r>
        <w:t>liittyvät</w:t>
      </w:r>
      <w:proofErr w:type="spellEnd"/>
      <w:r>
        <w:t xml:space="preserve"> </w:t>
      </w:r>
      <w:proofErr w:type="spellStart"/>
      <w:r>
        <w:t>ongelmatilanteisiin</w:t>
      </w:r>
      <w:proofErr w:type="spellEnd"/>
      <w:r>
        <w:t>?</w:t>
      </w:r>
      <w:r w:rsidR="002D1E1B">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5DF867A" w14:textId="77777777" w:rsidR="00DD7C53" w:rsidRDefault="00DD7C53"/>
    <w:p w14:paraId="6C472976" w14:textId="77777777" w:rsidR="00B40789" w:rsidRDefault="00B40789"/>
    <w:p w14:paraId="573DBCD0" w14:textId="09222B60" w:rsidR="0065095C" w:rsidRDefault="00DD7C53">
      <w:r>
        <w:lastRenderedPageBreak/>
        <w:t>14</w:t>
      </w:r>
      <w:r w:rsidR="00000000">
        <w:t xml:space="preserve">. Käytättekö ei-sanaa koiran kanssa? </w:t>
      </w:r>
      <w:proofErr w:type="spellStart"/>
      <w:r w:rsidR="00000000">
        <w:t>Miksi</w:t>
      </w:r>
      <w:proofErr w:type="spellEnd"/>
      <w:r w:rsidR="00000000">
        <w:t xml:space="preserve"> tai </w:t>
      </w:r>
      <w:proofErr w:type="spellStart"/>
      <w:r w:rsidR="00000000">
        <w:t>miksi</w:t>
      </w:r>
      <w:proofErr w:type="spellEnd"/>
      <w:r w:rsidR="00000000">
        <w:t xml:space="preserve"> </w:t>
      </w:r>
      <w:proofErr w:type="spellStart"/>
      <w:r w:rsidR="00000000">
        <w:t>ette</w:t>
      </w:r>
      <w:proofErr w:type="spellEnd"/>
      <w:r w:rsidR="00000000">
        <w:t>?</w:t>
      </w:r>
    </w:p>
    <w:p w14:paraId="5EEB3CF0" w14:textId="3C1E01AE" w:rsidR="00DD7C53" w:rsidRDefault="002D1E1B">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4182153" w14:textId="532C7826" w:rsidR="00DD7C53" w:rsidRDefault="00DD7C53">
      <w:r>
        <w:t>15</w:t>
      </w:r>
      <w:r w:rsidR="00000000">
        <w:t xml:space="preserve">. Oletko valmis kokeilemaan uusia lähestymistapoja ja muuttamaan toimintatapojasi koiran </w:t>
      </w:r>
      <w:proofErr w:type="spellStart"/>
      <w:r w:rsidR="00000000">
        <w:t>kanssa</w:t>
      </w:r>
      <w:proofErr w:type="spellEnd"/>
      <w:r w:rsidR="00000000">
        <w:t xml:space="preserve">, </w:t>
      </w:r>
      <w:proofErr w:type="spellStart"/>
      <w:r w:rsidR="00000000">
        <w:t>jos</w:t>
      </w:r>
      <w:proofErr w:type="spellEnd"/>
      <w:r w:rsidR="00000000">
        <w:t xml:space="preserve"> </w:t>
      </w:r>
      <w:proofErr w:type="spellStart"/>
      <w:r w:rsidR="00000000">
        <w:t>tarve</w:t>
      </w:r>
      <w:proofErr w:type="spellEnd"/>
      <w:r w:rsidR="00000000">
        <w:t xml:space="preserve"> </w:t>
      </w:r>
      <w:proofErr w:type="spellStart"/>
      <w:r w:rsidR="00000000">
        <w:t>vaatii</w:t>
      </w:r>
      <w:proofErr w:type="spellEnd"/>
      <w:r w:rsidR="00000000">
        <w:t>?</w:t>
      </w:r>
      <w:r w:rsidR="00B40789">
        <w:t xml:space="preserve">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2D964B" w14:textId="19564EDE" w:rsidR="0065095C" w:rsidRDefault="00DD7C53">
      <w:r>
        <w:t>16</w:t>
      </w:r>
      <w:r w:rsidR="00000000">
        <w:t xml:space="preserve">. Oletteko valmiita sitoutumaan viikoittaiseen videopäiväkirjan pitämiseen ja </w:t>
      </w:r>
      <w:proofErr w:type="spellStart"/>
      <w:r w:rsidR="00000000">
        <w:t>säännölliseen</w:t>
      </w:r>
      <w:proofErr w:type="spellEnd"/>
      <w:r w:rsidR="00000000">
        <w:t xml:space="preserve"> </w:t>
      </w:r>
      <w:proofErr w:type="spellStart"/>
      <w:r w:rsidR="00000000">
        <w:t>videokuvaukseen</w:t>
      </w:r>
      <w:proofErr w:type="spellEnd"/>
      <w:r w:rsidR="00000000">
        <w:t xml:space="preserve"> </w:t>
      </w:r>
      <w:proofErr w:type="spellStart"/>
      <w:r w:rsidR="00000000">
        <w:t>projektin</w:t>
      </w:r>
      <w:proofErr w:type="spellEnd"/>
      <w:r w:rsidR="00000000">
        <w:t xml:space="preserve"> </w:t>
      </w:r>
      <w:proofErr w:type="spellStart"/>
      <w:proofErr w:type="gramStart"/>
      <w:r w:rsidR="00000000">
        <w:t>aikana</w:t>
      </w:r>
      <w:proofErr w:type="spellEnd"/>
      <w:r w:rsidR="00000000">
        <w:t>?</w:t>
      </w:r>
      <w:r w:rsidR="00B40789">
        <w:t>_</w:t>
      </w:r>
      <w:proofErr w:type="gramEnd"/>
      <w:r w:rsidR="00B40789">
        <w:t>_______________________________________________</w:t>
      </w:r>
    </w:p>
    <w:p w14:paraId="07BB9BA7" w14:textId="167570E9" w:rsidR="00DD7C53" w:rsidRDefault="00B40789">
      <w:r>
        <w:t>__________________________________________________________________________________________________________________________________________________________________________________________________________________</w:t>
      </w:r>
    </w:p>
    <w:p w14:paraId="5BEB9DC7" w14:textId="77777777" w:rsidR="0065095C" w:rsidRDefault="00000000">
      <w:r>
        <w:t xml:space="preserve">   - Videopäiväkirjan tarkoitus on kuvata tuntemuksia, onnistumisia ja haasteita matkan varrella, mikä auttaa seuraamaan edistymistä ja </w:t>
      </w:r>
      <w:proofErr w:type="spellStart"/>
      <w:r>
        <w:t>analysoimaan</w:t>
      </w:r>
      <w:proofErr w:type="spellEnd"/>
      <w:r>
        <w:t xml:space="preserve"> </w:t>
      </w:r>
      <w:proofErr w:type="spellStart"/>
      <w:r>
        <w:t>tilanteita</w:t>
      </w:r>
      <w:proofErr w:type="spellEnd"/>
      <w:r>
        <w:t xml:space="preserve"> </w:t>
      </w:r>
      <w:proofErr w:type="spellStart"/>
      <w:r>
        <w:t>yhdessä</w:t>
      </w:r>
      <w:proofErr w:type="spellEnd"/>
      <w:r>
        <w:t>.</w:t>
      </w:r>
    </w:p>
    <w:p w14:paraId="768820F6" w14:textId="77777777" w:rsidR="00B40789" w:rsidRDefault="00B40789"/>
    <w:p w14:paraId="7910AFA9" w14:textId="565C8AFC" w:rsidR="0065095C" w:rsidRDefault="00DD7C53">
      <w:r>
        <w:t>17</w:t>
      </w:r>
      <w:r w:rsidR="00000000">
        <w:t xml:space="preserve">. Miten toivot projektin vaikuttavan arkeesi koiran kanssa </w:t>
      </w:r>
      <w:proofErr w:type="spellStart"/>
      <w:r w:rsidR="00000000">
        <w:t>lyhyellä</w:t>
      </w:r>
      <w:proofErr w:type="spellEnd"/>
      <w:r w:rsidR="00000000">
        <w:t xml:space="preserve"> ja </w:t>
      </w:r>
      <w:proofErr w:type="spellStart"/>
      <w:r w:rsidR="00000000">
        <w:t>pitkällä</w:t>
      </w:r>
      <w:proofErr w:type="spellEnd"/>
      <w:r w:rsidR="00000000">
        <w:t xml:space="preserve"> </w:t>
      </w:r>
      <w:proofErr w:type="spellStart"/>
      <w:r w:rsidR="00000000">
        <w:t>aikavälillä</w:t>
      </w:r>
      <w:proofErr w:type="spellEnd"/>
      <w:r w:rsidR="00000000">
        <w:t>?</w:t>
      </w:r>
    </w:p>
    <w:p w14:paraId="4ACC8A4A" w14:textId="4D2337B1" w:rsidR="00DD7C53" w:rsidRDefault="00B4078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02FD478" w14:textId="280DB0BC" w:rsidR="0065095C" w:rsidRDefault="00DD7C53">
      <w:r>
        <w:t>18</w:t>
      </w:r>
      <w:r w:rsidR="00000000">
        <w:t xml:space="preserve">. Miten koet koiran tunnetilat? Pystytkö tunnistamaan, milloin koira on </w:t>
      </w:r>
      <w:proofErr w:type="spellStart"/>
      <w:r w:rsidR="00000000">
        <w:t>ahdistunut</w:t>
      </w:r>
      <w:proofErr w:type="spellEnd"/>
      <w:r w:rsidR="00000000">
        <w:t xml:space="preserve">, </w:t>
      </w:r>
      <w:proofErr w:type="spellStart"/>
      <w:r w:rsidR="00000000">
        <w:t>turhautunut</w:t>
      </w:r>
      <w:proofErr w:type="spellEnd"/>
      <w:r w:rsidR="00000000">
        <w:t xml:space="preserve"> tai </w:t>
      </w:r>
      <w:proofErr w:type="spellStart"/>
      <w:r w:rsidR="00000000">
        <w:t>onnellinen</w:t>
      </w:r>
      <w:proofErr w:type="spellEnd"/>
      <w:r w:rsidR="00000000">
        <w:t>?</w:t>
      </w:r>
    </w:p>
    <w:p w14:paraId="32E6B587" w14:textId="3FA25847" w:rsidR="00DD7C53" w:rsidRDefault="00B4078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5F6ACA1" w14:textId="6A19F616" w:rsidR="0065095C" w:rsidRDefault="00000000">
      <w:r>
        <w:t>1</w:t>
      </w:r>
      <w:r w:rsidR="00DD7C53">
        <w:t>9</w:t>
      </w:r>
      <w:r>
        <w:t xml:space="preserve">. Kuinka paljon aikaa olet valmis käyttämään päivittäin </w:t>
      </w:r>
      <w:proofErr w:type="spellStart"/>
      <w:r>
        <w:t>projektin</w:t>
      </w:r>
      <w:proofErr w:type="spellEnd"/>
      <w:r>
        <w:t xml:space="preserve"> </w:t>
      </w:r>
      <w:proofErr w:type="spellStart"/>
      <w:r>
        <w:t>tehtäviin</w:t>
      </w:r>
      <w:proofErr w:type="spellEnd"/>
      <w:r>
        <w:t xml:space="preserve"> ja </w:t>
      </w:r>
      <w:proofErr w:type="spellStart"/>
      <w:r>
        <w:t>harjoituksiin</w:t>
      </w:r>
      <w:proofErr w:type="spellEnd"/>
      <w:r>
        <w:t>?</w:t>
      </w:r>
    </w:p>
    <w:p w14:paraId="68D2D7B6" w14:textId="5BA3D0F9" w:rsidR="00B40789" w:rsidRDefault="00B40789">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60E8153" w14:textId="77777777" w:rsidR="00DD7C53" w:rsidRDefault="00DD7C53"/>
    <w:p w14:paraId="32359033" w14:textId="77777777" w:rsidR="00DD7C53" w:rsidRDefault="00DD7C53"/>
    <w:p w14:paraId="33495656" w14:textId="77777777" w:rsidR="0065095C" w:rsidRDefault="0065095C"/>
    <w:p w14:paraId="1F81DD69" w14:textId="77777777" w:rsidR="0065095C" w:rsidRDefault="00000000">
      <w:r>
        <w:rPr>
          <w:b/>
        </w:rPr>
        <w:t>Sitoutuminen projektiin:</w:t>
      </w:r>
    </w:p>
    <w:p w14:paraId="5417D983" w14:textId="77777777" w:rsidR="0065095C" w:rsidRDefault="00000000">
      <w:r>
        <w:t>Hurja muodonmuutos on intensiivinen prosessi, jossa tavoitteiden saavuttaminen edellyttää osallistujalta sitoutumista sekä oma-aloitteista harjoittelua koiran kanssa. Osallistujilta edellytetään viikoittaisten videopäiväkirjojen ja harjoitusten kuvaamista sekä osallistumista sovittuihin tapaamisiin. Videopäiväkirjat auttavat analysoimaan tilanteita ja tarjoavat mahdollisuuden saada jatkuvaa palautetta. Sitoutuminen varmistaa, että projektin tavoitteisiin päästään tehokkaasti ja että edistyminen on näkyvää.</w:t>
      </w:r>
    </w:p>
    <w:p w14:paraId="320064A9" w14:textId="77777777" w:rsidR="0065095C" w:rsidRDefault="0065095C"/>
    <w:p w14:paraId="54227AB7" w14:textId="77777777" w:rsidR="0065095C" w:rsidRDefault="00000000">
      <w:r>
        <w:rPr>
          <w:i/>
        </w:rPr>
        <w:t>Kiitos, että olette hakemassa mukaan! Haastattelun jälkeen otamme yhteyttä ja ilmoitamme valinnoista mahdollisimman pian. Muistathan, että projektin onnistuminen vaatii yhteistyötä ja avoimuutta molemmin puolin.</w:t>
      </w:r>
    </w:p>
    <w:p w14:paraId="49CA97B8" w14:textId="77777777" w:rsidR="0065095C" w:rsidRDefault="0065095C"/>
    <w:p w14:paraId="219ED739" w14:textId="0102A8ED" w:rsidR="0065095C" w:rsidRDefault="0065095C"/>
    <w:sectPr w:rsidR="0065095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Numeroituluettelo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Numeroituluettelo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Merkittyluettelo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Merkittyluettelo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Numeroituluettelo"/>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Merkittyluettelo"/>
      <w:lvlText w:val=""/>
      <w:lvlJc w:val="left"/>
      <w:pPr>
        <w:tabs>
          <w:tab w:val="num" w:pos="360"/>
        </w:tabs>
        <w:ind w:left="360" w:hanging="360"/>
      </w:pPr>
      <w:rPr>
        <w:rFonts w:ascii="Symbol" w:hAnsi="Symbol" w:hint="default"/>
      </w:rPr>
    </w:lvl>
  </w:abstractNum>
  <w:num w:numId="1" w16cid:durableId="482163045">
    <w:abstractNumId w:val="8"/>
  </w:num>
  <w:num w:numId="2" w16cid:durableId="1066685072">
    <w:abstractNumId w:val="6"/>
  </w:num>
  <w:num w:numId="3" w16cid:durableId="1138379323">
    <w:abstractNumId w:val="5"/>
  </w:num>
  <w:num w:numId="4" w16cid:durableId="632491188">
    <w:abstractNumId w:val="4"/>
  </w:num>
  <w:num w:numId="5" w16cid:durableId="757795023">
    <w:abstractNumId w:val="7"/>
  </w:num>
  <w:num w:numId="6" w16cid:durableId="318072578">
    <w:abstractNumId w:val="3"/>
  </w:num>
  <w:num w:numId="7" w16cid:durableId="51929895">
    <w:abstractNumId w:val="2"/>
  </w:num>
  <w:num w:numId="8" w16cid:durableId="90593032">
    <w:abstractNumId w:val="1"/>
  </w:num>
  <w:num w:numId="9" w16cid:durableId="2028478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BCD"/>
    <w:rsid w:val="0006063C"/>
    <w:rsid w:val="0015074B"/>
    <w:rsid w:val="0029639D"/>
    <w:rsid w:val="002D1E1B"/>
    <w:rsid w:val="00326F90"/>
    <w:rsid w:val="0065095C"/>
    <w:rsid w:val="006879BB"/>
    <w:rsid w:val="00AA1D8D"/>
    <w:rsid w:val="00B40789"/>
    <w:rsid w:val="00B47730"/>
    <w:rsid w:val="00C32744"/>
    <w:rsid w:val="00CB0664"/>
    <w:rsid w:val="00DD7C5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4494D9"/>
  <w14:defaultImageDpi w14:val="300"/>
  <w15:docId w15:val="{3B4FD50D-C152-4DEB-A06B-6245FC391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FC693F"/>
  </w:style>
  <w:style w:type="paragraph" w:styleId="Otsikko1">
    <w:name w:val="heading 1"/>
    <w:basedOn w:val="Normaali"/>
    <w:next w:val="Normaali"/>
    <w:link w:val="Otsikko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tsikko2">
    <w:name w:val="heading 2"/>
    <w:basedOn w:val="Normaali"/>
    <w:next w:val="Normaali"/>
    <w:link w:val="Otsikko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tsikko3">
    <w:name w:val="heading 3"/>
    <w:basedOn w:val="Normaali"/>
    <w:next w:val="Normaali"/>
    <w:link w:val="Otsikko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Otsikko4">
    <w:name w:val="heading 4"/>
    <w:basedOn w:val="Normaali"/>
    <w:next w:val="Normaali"/>
    <w:link w:val="Otsikko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Otsikko5">
    <w:name w:val="heading 5"/>
    <w:basedOn w:val="Normaali"/>
    <w:next w:val="Normaali"/>
    <w:link w:val="Otsikko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Otsikko6">
    <w:name w:val="heading 6"/>
    <w:basedOn w:val="Normaali"/>
    <w:next w:val="Normaali"/>
    <w:link w:val="Otsikko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Otsikko7">
    <w:name w:val="heading 7"/>
    <w:basedOn w:val="Normaali"/>
    <w:next w:val="Normaali"/>
    <w:link w:val="Otsikko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Otsikko8">
    <w:name w:val="heading 8"/>
    <w:basedOn w:val="Normaali"/>
    <w:next w:val="Normaali"/>
    <w:link w:val="Otsikko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Otsikko9">
    <w:name w:val="heading 9"/>
    <w:basedOn w:val="Normaali"/>
    <w:next w:val="Normaali"/>
    <w:link w:val="Otsikko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E618BF"/>
    <w:pPr>
      <w:tabs>
        <w:tab w:val="center" w:pos="4680"/>
        <w:tab w:val="right" w:pos="9360"/>
      </w:tabs>
      <w:spacing w:after="0" w:line="240" w:lineRule="auto"/>
    </w:pPr>
  </w:style>
  <w:style w:type="character" w:customStyle="1" w:styleId="YltunnisteChar">
    <w:name w:val="Ylätunniste Char"/>
    <w:basedOn w:val="Kappaleenoletusfontti"/>
    <w:link w:val="Yltunniste"/>
    <w:uiPriority w:val="99"/>
    <w:rsid w:val="00E618BF"/>
  </w:style>
  <w:style w:type="paragraph" w:styleId="Alatunniste">
    <w:name w:val="footer"/>
    <w:basedOn w:val="Normaali"/>
    <w:link w:val="AlatunnisteChar"/>
    <w:uiPriority w:val="99"/>
    <w:unhideWhenUsed/>
    <w:rsid w:val="00E618BF"/>
    <w:pPr>
      <w:tabs>
        <w:tab w:val="center" w:pos="4680"/>
        <w:tab w:val="right" w:pos="9360"/>
      </w:tabs>
      <w:spacing w:after="0" w:line="240" w:lineRule="auto"/>
    </w:pPr>
  </w:style>
  <w:style w:type="character" w:customStyle="1" w:styleId="AlatunnisteChar">
    <w:name w:val="Alatunniste Char"/>
    <w:basedOn w:val="Kappaleenoletusfontti"/>
    <w:link w:val="Alatunniste"/>
    <w:uiPriority w:val="99"/>
    <w:rsid w:val="00E618BF"/>
  </w:style>
  <w:style w:type="paragraph" w:styleId="Eivli">
    <w:name w:val="No Spacing"/>
    <w:uiPriority w:val="1"/>
    <w:qFormat/>
    <w:rsid w:val="00FC693F"/>
    <w:pPr>
      <w:spacing w:after="0" w:line="240" w:lineRule="auto"/>
    </w:pPr>
  </w:style>
  <w:style w:type="character" w:customStyle="1" w:styleId="Otsikko1Char">
    <w:name w:val="Otsikko 1 Char"/>
    <w:basedOn w:val="Kappaleenoletusfontti"/>
    <w:link w:val="Otsikko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Otsikko2Char">
    <w:name w:val="Otsikko 2 Char"/>
    <w:basedOn w:val="Kappaleenoletusfontti"/>
    <w:link w:val="Otsikko2"/>
    <w:uiPriority w:val="9"/>
    <w:rsid w:val="00FC693F"/>
    <w:rPr>
      <w:rFonts w:asciiTheme="majorHAnsi" w:eastAsiaTheme="majorEastAsia" w:hAnsiTheme="majorHAnsi" w:cstheme="majorBidi"/>
      <w:b/>
      <w:bCs/>
      <w:color w:val="4F81BD" w:themeColor="accent1"/>
      <w:sz w:val="26"/>
      <w:szCs w:val="26"/>
    </w:rPr>
  </w:style>
  <w:style w:type="character" w:customStyle="1" w:styleId="Otsikko3Char">
    <w:name w:val="Otsikko 3 Char"/>
    <w:basedOn w:val="Kappaleenoletusfontti"/>
    <w:link w:val="Otsikko3"/>
    <w:uiPriority w:val="9"/>
    <w:rsid w:val="00FC693F"/>
    <w:rPr>
      <w:rFonts w:asciiTheme="majorHAnsi" w:eastAsiaTheme="majorEastAsia" w:hAnsiTheme="majorHAnsi" w:cstheme="majorBidi"/>
      <w:b/>
      <w:bCs/>
      <w:color w:val="4F81BD" w:themeColor="accent1"/>
    </w:rPr>
  </w:style>
  <w:style w:type="paragraph" w:styleId="Otsikko">
    <w:name w:val="Title"/>
    <w:basedOn w:val="Normaali"/>
    <w:next w:val="Normaali"/>
    <w:link w:val="Otsikko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OtsikkoChar">
    <w:name w:val="Otsikko Char"/>
    <w:basedOn w:val="Kappaleenoletusfontti"/>
    <w:link w:val="Otsikko"/>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laotsikko">
    <w:name w:val="Subtitle"/>
    <w:basedOn w:val="Normaali"/>
    <w:next w:val="Normaali"/>
    <w:link w:val="Alaotsikko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aotsikkoChar">
    <w:name w:val="Alaotsikko Char"/>
    <w:basedOn w:val="Kappaleenoletusfontti"/>
    <w:link w:val="Alaotsikko"/>
    <w:uiPriority w:val="11"/>
    <w:rsid w:val="00FC693F"/>
    <w:rPr>
      <w:rFonts w:asciiTheme="majorHAnsi" w:eastAsiaTheme="majorEastAsia" w:hAnsiTheme="majorHAnsi" w:cstheme="majorBidi"/>
      <w:i/>
      <w:iCs/>
      <w:color w:val="4F81BD" w:themeColor="accent1"/>
      <w:spacing w:val="15"/>
      <w:sz w:val="24"/>
      <w:szCs w:val="24"/>
    </w:rPr>
  </w:style>
  <w:style w:type="paragraph" w:styleId="Luettelokappale">
    <w:name w:val="List Paragraph"/>
    <w:basedOn w:val="Normaali"/>
    <w:uiPriority w:val="34"/>
    <w:qFormat/>
    <w:rsid w:val="00FC693F"/>
    <w:pPr>
      <w:ind w:left="720"/>
      <w:contextualSpacing/>
    </w:pPr>
  </w:style>
  <w:style w:type="paragraph" w:styleId="Leipteksti">
    <w:name w:val="Body Text"/>
    <w:basedOn w:val="Normaali"/>
    <w:link w:val="LeiptekstiChar"/>
    <w:uiPriority w:val="99"/>
    <w:unhideWhenUsed/>
    <w:rsid w:val="00AA1D8D"/>
    <w:pPr>
      <w:spacing w:after="120"/>
    </w:pPr>
  </w:style>
  <w:style w:type="character" w:customStyle="1" w:styleId="LeiptekstiChar">
    <w:name w:val="Leipäteksti Char"/>
    <w:basedOn w:val="Kappaleenoletusfontti"/>
    <w:link w:val="Leipteksti"/>
    <w:uiPriority w:val="99"/>
    <w:rsid w:val="00AA1D8D"/>
  </w:style>
  <w:style w:type="paragraph" w:styleId="Leipteksti2">
    <w:name w:val="Body Text 2"/>
    <w:basedOn w:val="Normaali"/>
    <w:link w:val="Leipteksti2Char"/>
    <w:uiPriority w:val="99"/>
    <w:unhideWhenUsed/>
    <w:rsid w:val="00AA1D8D"/>
    <w:pPr>
      <w:spacing w:after="120" w:line="480" w:lineRule="auto"/>
    </w:pPr>
  </w:style>
  <w:style w:type="character" w:customStyle="1" w:styleId="Leipteksti2Char">
    <w:name w:val="Leipäteksti 2 Char"/>
    <w:basedOn w:val="Kappaleenoletusfontti"/>
    <w:link w:val="Leipteksti2"/>
    <w:uiPriority w:val="99"/>
    <w:rsid w:val="00AA1D8D"/>
  </w:style>
  <w:style w:type="paragraph" w:styleId="Leipteksti3">
    <w:name w:val="Body Text 3"/>
    <w:basedOn w:val="Normaali"/>
    <w:link w:val="Leipteksti3Char"/>
    <w:uiPriority w:val="99"/>
    <w:unhideWhenUsed/>
    <w:rsid w:val="00AA1D8D"/>
    <w:pPr>
      <w:spacing w:after="120"/>
    </w:pPr>
    <w:rPr>
      <w:sz w:val="16"/>
      <w:szCs w:val="16"/>
    </w:rPr>
  </w:style>
  <w:style w:type="character" w:customStyle="1" w:styleId="Leipteksti3Char">
    <w:name w:val="Leipäteksti 3 Char"/>
    <w:basedOn w:val="Kappaleenoletusfontti"/>
    <w:link w:val="Leipteksti3"/>
    <w:uiPriority w:val="99"/>
    <w:rsid w:val="00AA1D8D"/>
    <w:rPr>
      <w:sz w:val="16"/>
      <w:szCs w:val="16"/>
    </w:rPr>
  </w:style>
  <w:style w:type="paragraph" w:styleId="Luettelo">
    <w:name w:val="List"/>
    <w:basedOn w:val="Normaali"/>
    <w:uiPriority w:val="99"/>
    <w:unhideWhenUsed/>
    <w:rsid w:val="00AA1D8D"/>
    <w:pPr>
      <w:ind w:left="360" w:hanging="360"/>
      <w:contextualSpacing/>
    </w:pPr>
  </w:style>
  <w:style w:type="paragraph" w:styleId="Luettelo2">
    <w:name w:val="List 2"/>
    <w:basedOn w:val="Normaali"/>
    <w:uiPriority w:val="99"/>
    <w:unhideWhenUsed/>
    <w:rsid w:val="00326F90"/>
    <w:pPr>
      <w:ind w:left="720" w:hanging="360"/>
      <w:contextualSpacing/>
    </w:pPr>
  </w:style>
  <w:style w:type="paragraph" w:styleId="Luettelo3">
    <w:name w:val="List 3"/>
    <w:basedOn w:val="Normaali"/>
    <w:uiPriority w:val="99"/>
    <w:unhideWhenUsed/>
    <w:rsid w:val="00326F90"/>
    <w:pPr>
      <w:ind w:left="1080" w:hanging="360"/>
      <w:contextualSpacing/>
    </w:pPr>
  </w:style>
  <w:style w:type="paragraph" w:styleId="Merkittyluettelo">
    <w:name w:val="List Bullet"/>
    <w:basedOn w:val="Normaali"/>
    <w:uiPriority w:val="99"/>
    <w:unhideWhenUsed/>
    <w:rsid w:val="00326F90"/>
    <w:pPr>
      <w:numPr>
        <w:numId w:val="1"/>
      </w:numPr>
      <w:contextualSpacing/>
    </w:pPr>
  </w:style>
  <w:style w:type="paragraph" w:styleId="Merkittyluettelo2">
    <w:name w:val="List Bullet 2"/>
    <w:basedOn w:val="Normaali"/>
    <w:uiPriority w:val="99"/>
    <w:unhideWhenUsed/>
    <w:rsid w:val="00326F90"/>
    <w:pPr>
      <w:numPr>
        <w:numId w:val="2"/>
      </w:numPr>
      <w:contextualSpacing/>
    </w:pPr>
  </w:style>
  <w:style w:type="paragraph" w:styleId="Merkittyluettelo3">
    <w:name w:val="List Bullet 3"/>
    <w:basedOn w:val="Normaali"/>
    <w:uiPriority w:val="99"/>
    <w:unhideWhenUsed/>
    <w:rsid w:val="00326F90"/>
    <w:pPr>
      <w:numPr>
        <w:numId w:val="3"/>
      </w:numPr>
      <w:contextualSpacing/>
    </w:pPr>
  </w:style>
  <w:style w:type="paragraph" w:styleId="Numeroituluettelo">
    <w:name w:val="List Number"/>
    <w:basedOn w:val="Normaali"/>
    <w:uiPriority w:val="99"/>
    <w:unhideWhenUsed/>
    <w:rsid w:val="00326F90"/>
    <w:pPr>
      <w:numPr>
        <w:numId w:val="5"/>
      </w:numPr>
      <w:contextualSpacing/>
    </w:pPr>
  </w:style>
  <w:style w:type="paragraph" w:styleId="Numeroituluettelo2">
    <w:name w:val="List Number 2"/>
    <w:basedOn w:val="Normaali"/>
    <w:uiPriority w:val="99"/>
    <w:unhideWhenUsed/>
    <w:rsid w:val="0029639D"/>
    <w:pPr>
      <w:numPr>
        <w:numId w:val="6"/>
      </w:numPr>
      <w:contextualSpacing/>
    </w:pPr>
  </w:style>
  <w:style w:type="paragraph" w:styleId="Numeroituluettelo3">
    <w:name w:val="List Number 3"/>
    <w:basedOn w:val="Normaali"/>
    <w:uiPriority w:val="99"/>
    <w:unhideWhenUsed/>
    <w:rsid w:val="0029639D"/>
    <w:pPr>
      <w:numPr>
        <w:numId w:val="7"/>
      </w:numPr>
      <w:contextualSpacing/>
    </w:pPr>
  </w:style>
  <w:style w:type="paragraph" w:styleId="Jatkoluettelo">
    <w:name w:val="List Continue"/>
    <w:basedOn w:val="Normaali"/>
    <w:uiPriority w:val="99"/>
    <w:unhideWhenUsed/>
    <w:rsid w:val="0029639D"/>
    <w:pPr>
      <w:spacing w:after="120"/>
      <w:ind w:left="360"/>
      <w:contextualSpacing/>
    </w:pPr>
  </w:style>
  <w:style w:type="paragraph" w:styleId="Jatkoluettelo2">
    <w:name w:val="List Continue 2"/>
    <w:basedOn w:val="Normaali"/>
    <w:uiPriority w:val="99"/>
    <w:unhideWhenUsed/>
    <w:rsid w:val="0029639D"/>
    <w:pPr>
      <w:spacing w:after="120"/>
      <w:ind w:left="720"/>
      <w:contextualSpacing/>
    </w:pPr>
  </w:style>
  <w:style w:type="paragraph" w:styleId="Jatkoluettelo3">
    <w:name w:val="List Continue 3"/>
    <w:basedOn w:val="Normaali"/>
    <w:uiPriority w:val="99"/>
    <w:unhideWhenUsed/>
    <w:rsid w:val="0029639D"/>
    <w:pPr>
      <w:spacing w:after="120"/>
      <w:ind w:left="1080"/>
      <w:contextualSpacing/>
    </w:pPr>
  </w:style>
  <w:style w:type="paragraph" w:styleId="Makroteksti">
    <w:name w:val="macro"/>
    <w:link w:val="Makroteksti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krotekstiChar">
    <w:name w:val="Makroteksti Char"/>
    <w:basedOn w:val="Kappaleenoletusfontti"/>
    <w:link w:val="Makroteksti"/>
    <w:uiPriority w:val="99"/>
    <w:rsid w:val="0029639D"/>
    <w:rPr>
      <w:rFonts w:ascii="Courier" w:hAnsi="Courier"/>
      <w:sz w:val="20"/>
      <w:szCs w:val="20"/>
    </w:rPr>
  </w:style>
  <w:style w:type="paragraph" w:styleId="Lainaus">
    <w:name w:val="Quote"/>
    <w:basedOn w:val="Normaali"/>
    <w:next w:val="Normaali"/>
    <w:link w:val="LainausChar"/>
    <w:uiPriority w:val="29"/>
    <w:qFormat/>
    <w:rsid w:val="00FC693F"/>
    <w:rPr>
      <w:i/>
      <w:iCs/>
      <w:color w:val="000000" w:themeColor="text1"/>
    </w:rPr>
  </w:style>
  <w:style w:type="character" w:customStyle="1" w:styleId="LainausChar">
    <w:name w:val="Lainaus Char"/>
    <w:basedOn w:val="Kappaleenoletusfontti"/>
    <w:link w:val="Lainaus"/>
    <w:uiPriority w:val="29"/>
    <w:rsid w:val="00FC693F"/>
    <w:rPr>
      <w:i/>
      <w:iCs/>
      <w:color w:val="000000" w:themeColor="text1"/>
    </w:rPr>
  </w:style>
  <w:style w:type="character" w:customStyle="1" w:styleId="Otsikko4Char">
    <w:name w:val="Otsikko 4 Char"/>
    <w:basedOn w:val="Kappaleenoletusfontti"/>
    <w:link w:val="Otsikko4"/>
    <w:uiPriority w:val="9"/>
    <w:semiHidden/>
    <w:rsid w:val="00FC693F"/>
    <w:rPr>
      <w:rFonts w:asciiTheme="majorHAnsi" w:eastAsiaTheme="majorEastAsia" w:hAnsiTheme="majorHAnsi" w:cstheme="majorBidi"/>
      <w:b/>
      <w:bCs/>
      <w:i/>
      <w:iCs/>
      <w:color w:val="4F81BD" w:themeColor="accent1"/>
    </w:rPr>
  </w:style>
  <w:style w:type="character" w:customStyle="1" w:styleId="Otsikko5Char">
    <w:name w:val="Otsikko 5 Char"/>
    <w:basedOn w:val="Kappaleenoletusfontti"/>
    <w:link w:val="Otsikko5"/>
    <w:uiPriority w:val="9"/>
    <w:semiHidden/>
    <w:rsid w:val="00FC693F"/>
    <w:rPr>
      <w:rFonts w:asciiTheme="majorHAnsi" w:eastAsiaTheme="majorEastAsia" w:hAnsiTheme="majorHAnsi" w:cstheme="majorBidi"/>
      <w:color w:val="243F60" w:themeColor="accent1" w:themeShade="7F"/>
    </w:rPr>
  </w:style>
  <w:style w:type="character" w:customStyle="1" w:styleId="Otsikko6Char">
    <w:name w:val="Otsikko 6 Char"/>
    <w:basedOn w:val="Kappaleenoletusfontti"/>
    <w:link w:val="Otsikko6"/>
    <w:uiPriority w:val="9"/>
    <w:semiHidden/>
    <w:rsid w:val="00FC693F"/>
    <w:rPr>
      <w:rFonts w:asciiTheme="majorHAnsi" w:eastAsiaTheme="majorEastAsia" w:hAnsiTheme="majorHAnsi" w:cstheme="majorBidi"/>
      <w:i/>
      <w:iCs/>
      <w:color w:val="243F60" w:themeColor="accent1" w:themeShade="7F"/>
    </w:rPr>
  </w:style>
  <w:style w:type="character" w:customStyle="1" w:styleId="Otsikko7Char">
    <w:name w:val="Otsikko 7 Char"/>
    <w:basedOn w:val="Kappaleenoletusfontti"/>
    <w:link w:val="Otsikko7"/>
    <w:uiPriority w:val="9"/>
    <w:semiHidden/>
    <w:rsid w:val="00FC693F"/>
    <w:rPr>
      <w:rFonts w:asciiTheme="majorHAnsi" w:eastAsiaTheme="majorEastAsia" w:hAnsiTheme="majorHAnsi" w:cstheme="majorBidi"/>
      <w:i/>
      <w:iCs/>
      <w:color w:val="404040" w:themeColor="text1" w:themeTint="BF"/>
    </w:rPr>
  </w:style>
  <w:style w:type="character" w:customStyle="1" w:styleId="Otsikko8Char">
    <w:name w:val="Otsikko 8 Char"/>
    <w:basedOn w:val="Kappaleenoletusfontti"/>
    <w:link w:val="Otsikko8"/>
    <w:uiPriority w:val="9"/>
    <w:semiHidden/>
    <w:rsid w:val="00FC693F"/>
    <w:rPr>
      <w:rFonts w:asciiTheme="majorHAnsi" w:eastAsiaTheme="majorEastAsia" w:hAnsiTheme="majorHAnsi" w:cstheme="majorBidi"/>
      <w:color w:val="4F81BD" w:themeColor="accent1"/>
      <w:sz w:val="20"/>
      <w:szCs w:val="20"/>
    </w:rPr>
  </w:style>
  <w:style w:type="character" w:customStyle="1" w:styleId="Otsikko9Char">
    <w:name w:val="Otsikko 9 Char"/>
    <w:basedOn w:val="Kappaleenoletusfontti"/>
    <w:link w:val="Otsikko9"/>
    <w:uiPriority w:val="9"/>
    <w:semiHidden/>
    <w:rsid w:val="00FC693F"/>
    <w:rPr>
      <w:rFonts w:asciiTheme="majorHAnsi" w:eastAsiaTheme="majorEastAsia" w:hAnsiTheme="majorHAnsi" w:cstheme="majorBidi"/>
      <w:i/>
      <w:iCs/>
      <w:color w:val="404040" w:themeColor="text1" w:themeTint="BF"/>
      <w:sz w:val="20"/>
      <w:szCs w:val="20"/>
    </w:rPr>
  </w:style>
  <w:style w:type="paragraph" w:styleId="Kuvaotsikko">
    <w:name w:val="caption"/>
    <w:basedOn w:val="Normaali"/>
    <w:next w:val="Normaali"/>
    <w:uiPriority w:val="35"/>
    <w:semiHidden/>
    <w:unhideWhenUsed/>
    <w:qFormat/>
    <w:rsid w:val="00FC693F"/>
    <w:pPr>
      <w:spacing w:line="240" w:lineRule="auto"/>
    </w:pPr>
    <w:rPr>
      <w:b/>
      <w:bCs/>
      <w:color w:val="4F81BD" w:themeColor="accent1"/>
      <w:sz w:val="18"/>
      <w:szCs w:val="18"/>
    </w:rPr>
  </w:style>
  <w:style w:type="character" w:styleId="Voimakas">
    <w:name w:val="Strong"/>
    <w:basedOn w:val="Kappaleenoletusfontti"/>
    <w:uiPriority w:val="22"/>
    <w:qFormat/>
    <w:rsid w:val="00FC693F"/>
    <w:rPr>
      <w:b/>
      <w:bCs/>
    </w:rPr>
  </w:style>
  <w:style w:type="character" w:styleId="Korostus">
    <w:name w:val="Emphasis"/>
    <w:basedOn w:val="Kappaleenoletusfontti"/>
    <w:uiPriority w:val="20"/>
    <w:qFormat/>
    <w:rsid w:val="00FC693F"/>
    <w:rPr>
      <w:i/>
      <w:iCs/>
    </w:rPr>
  </w:style>
  <w:style w:type="paragraph" w:styleId="Erottuvalainaus">
    <w:name w:val="Intense Quote"/>
    <w:basedOn w:val="Normaali"/>
    <w:next w:val="Normaali"/>
    <w:link w:val="Erottuvalainaus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ErottuvalainausChar">
    <w:name w:val="Erottuva lainaus Char"/>
    <w:basedOn w:val="Kappaleenoletusfontti"/>
    <w:link w:val="Erottuvalainaus"/>
    <w:uiPriority w:val="30"/>
    <w:rsid w:val="00FC693F"/>
    <w:rPr>
      <w:b/>
      <w:bCs/>
      <w:i/>
      <w:iCs/>
      <w:color w:val="4F81BD" w:themeColor="accent1"/>
    </w:rPr>
  </w:style>
  <w:style w:type="character" w:styleId="Hienovarainenkorostus">
    <w:name w:val="Subtle Emphasis"/>
    <w:basedOn w:val="Kappaleenoletusfontti"/>
    <w:uiPriority w:val="19"/>
    <w:qFormat/>
    <w:rsid w:val="00FC693F"/>
    <w:rPr>
      <w:i/>
      <w:iCs/>
      <w:color w:val="808080" w:themeColor="text1" w:themeTint="7F"/>
    </w:rPr>
  </w:style>
  <w:style w:type="character" w:styleId="Voimakaskorostus">
    <w:name w:val="Intense Emphasis"/>
    <w:basedOn w:val="Kappaleenoletusfontti"/>
    <w:uiPriority w:val="21"/>
    <w:qFormat/>
    <w:rsid w:val="00FC693F"/>
    <w:rPr>
      <w:b/>
      <w:bCs/>
      <w:i/>
      <w:iCs/>
      <w:color w:val="4F81BD" w:themeColor="accent1"/>
    </w:rPr>
  </w:style>
  <w:style w:type="character" w:styleId="Hienovarainenviittaus">
    <w:name w:val="Subtle Reference"/>
    <w:basedOn w:val="Kappaleenoletusfontti"/>
    <w:uiPriority w:val="31"/>
    <w:qFormat/>
    <w:rsid w:val="00FC693F"/>
    <w:rPr>
      <w:smallCaps/>
      <w:color w:val="C0504D" w:themeColor="accent2"/>
      <w:u w:val="single"/>
    </w:rPr>
  </w:style>
  <w:style w:type="character" w:styleId="Erottuvaviittaus">
    <w:name w:val="Intense Reference"/>
    <w:basedOn w:val="Kappaleenoletusfontti"/>
    <w:uiPriority w:val="32"/>
    <w:qFormat/>
    <w:rsid w:val="00FC693F"/>
    <w:rPr>
      <w:b/>
      <w:bCs/>
      <w:smallCaps/>
      <w:color w:val="C0504D" w:themeColor="accent2"/>
      <w:spacing w:val="5"/>
      <w:u w:val="single"/>
    </w:rPr>
  </w:style>
  <w:style w:type="character" w:styleId="Kirjannimike">
    <w:name w:val="Book Title"/>
    <w:basedOn w:val="Kappaleenoletusfontti"/>
    <w:uiPriority w:val="33"/>
    <w:qFormat/>
    <w:rsid w:val="00FC693F"/>
    <w:rPr>
      <w:b/>
      <w:bCs/>
      <w:smallCaps/>
      <w:spacing w:val="5"/>
    </w:rPr>
  </w:style>
  <w:style w:type="paragraph" w:styleId="Sisllysluettelonotsikko">
    <w:name w:val="TOC Heading"/>
    <w:basedOn w:val="Otsikko1"/>
    <w:next w:val="Normaali"/>
    <w:uiPriority w:val="39"/>
    <w:semiHidden/>
    <w:unhideWhenUsed/>
    <w:qFormat/>
    <w:rsid w:val="00FC693F"/>
    <w:pPr>
      <w:outlineLvl w:val="9"/>
    </w:pPr>
  </w:style>
  <w:style w:type="table" w:styleId="TaulukkoRuudukko">
    <w:name w:val="Table Grid"/>
    <w:basedOn w:val="Normaalitaulukko"/>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aaleavarjostus">
    <w:name w:val="Light Shading"/>
    <w:basedOn w:val="Normaalitaulukko"/>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Vaaleavarjostus-korostus1">
    <w:name w:val="Light Shading Accent 1"/>
    <w:basedOn w:val="Normaalitaulukko"/>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Vaaleavarjostus-korostus2">
    <w:name w:val="Light Shading Accent 2"/>
    <w:basedOn w:val="Normaalitaulukko"/>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Vaaleavarjostus-korostus3">
    <w:name w:val="Light Shading Accent 3"/>
    <w:basedOn w:val="Normaalitaulukko"/>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Vaaleavarjostus-korostus4">
    <w:name w:val="Light Shading Accent 4"/>
    <w:basedOn w:val="Normaalitaulukko"/>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Vaaleavarjostus-korostus5">
    <w:name w:val="Light Shading Accent 5"/>
    <w:basedOn w:val="Normaalitaulukko"/>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Vaaleavarjostus-korostus6">
    <w:name w:val="Light Shading Accent 6"/>
    <w:basedOn w:val="Normaalitaulukko"/>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Vaalealuettelo">
    <w:name w:val="Light List"/>
    <w:basedOn w:val="Normaalitaulukko"/>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Vaalealuettelo-korostus1">
    <w:name w:val="Light List Accent 1"/>
    <w:basedOn w:val="Normaalitaulukko"/>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Vaalealuettelo-korostus2">
    <w:name w:val="Light List Accent 2"/>
    <w:basedOn w:val="Normaalitaulukko"/>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Vaalealuettelo-korostus3">
    <w:name w:val="Light List Accent 3"/>
    <w:basedOn w:val="Normaalitaulukko"/>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Vaalealuettelo-korostus4">
    <w:name w:val="Light List Accent 4"/>
    <w:basedOn w:val="Normaalitaulukko"/>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Vaalealuettelo-korostus5">
    <w:name w:val="Light List Accent 5"/>
    <w:basedOn w:val="Normaalitaulukko"/>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Vaalealuettelo-korostus6">
    <w:name w:val="Light List Accent 6"/>
    <w:basedOn w:val="Normaalitaulukko"/>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Vaalearuudukko">
    <w:name w:val="Light Grid"/>
    <w:basedOn w:val="Normaalitaulukko"/>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Vaalearuudukko-korostus1">
    <w:name w:val="Light Grid Accent 1"/>
    <w:basedOn w:val="Normaalitaulukko"/>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Vaalearuudukko-korostus2">
    <w:name w:val="Light Grid Accent 2"/>
    <w:basedOn w:val="Normaalitaulukko"/>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Vaalearuudukko-korostus3">
    <w:name w:val="Light Grid Accent 3"/>
    <w:basedOn w:val="Normaalitaulukko"/>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Vaalearuudukko-korostus4">
    <w:name w:val="Light Grid Accent 4"/>
    <w:basedOn w:val="Normaalitaulukko"/>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Vaalearuudukko-korostus5">
    <w:name w:val="Light Grid Accent 5"/>
    <w:basedOn w:val="Normaalitaulukko"/>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Vaalearuudukko-korostus6">
    <w:name w:val="Light Grid Accent 6"/>
    <w:basedOn w:val="Normaalitaulukko"/>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Normaalivarjostus1">
    <w:name w:val="Medium Shading 1"/>
    <w:basedOn w:val="Normaalitaulukko"/>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Normaalivarjostus1-korostus1">
    <w:name w:val="Medium Shading 1 Accent 1"/>
    <w:basedOn w:val="Normaalitaulukko"/>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Normaalivarjostus1-korostus2">
    <w:name w:val="Medium Shading 1 Accent 2"/>
    <w:basedOn w:val="Normaalitaulukko"/>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Normaalivarjostus1-korostus3">
    <w:name w:val="Medium Shading 1 Accent 3"/>
    <w:basedOn w:val="Normaalitaulukko"/>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Normaalivarjostus1-korostus4">
    <w:name w:val="Medium Shading 1 Accent 4"/>
    <w:basedOn w:val="Normaalitaulukko"/>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Normaalivarjostus1-korostus5">
    <w:name w:val="Medium Shading 1 Accent 5"/>
    <w:basedOn w:val="Normaalitaulukko"/>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Normaalivarjostus1-korostus6">
    <w:name w:val="Medium Shading 1 Accent 6"/>
    <w:basedOn w:val="Normaalitaulukko"/>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Normaalivarjostus2">
    <w:name w:val="Medium Shading 2"/>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1">
    <w:name w:val="Medium Shading 2 Accent 1"/>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2">
    <w:name w:val="Medium Shading 2 Accent 2"/>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3">
    <w:name w:val="Medium Shading 2 Accent 3"/>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4">
    <w:name w:val="Medium Shading 2 Accent 4"/>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5">
    <w:name w:val="Medium Shading 2 Accent 5"/>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varjostus2-korostus6">
    <w:name w:val="Medium Shading 2 Accent 6"/>
    <w:basedOn w:val="Normaalitaulukko"/>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Normaaliluettelo1">
    <w:name w:val="Medium List 1"/>
    <w:basedOn w:val="Normaalitaulukko"/>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Normaaliluettelo1-korostus1">
    <w:name w:val="Medium List 1 Accent 1"/>
    <w:basedOn w:val="Normaalitaulukko"/>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Normaaliluettelo1-korostus2">
    <w:name w:val="Medium List 1 Accent 2"/>
    <w:basedOn w:val="Normaalitaulukko"/>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Normaaliluettelo1-korostus3">
    <w:name w:val="Medium List 1 Accent 3"/>
    <w:basedOn w:val="Normaalitaulukko"/>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Normaaliluettelo1-korostus4">
    <w:name w:val="Medium List 1 Accent 4"/>
    <w:basedOn w:val="Normaalitaulukko"/>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Normaaliluettelo1-korostus5">
    <w:name w:val="Medium List 1 Accent 5"/>
    <w:basedOn w:val="Normaalitaulukko"/>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Normaaliluettelo1-korostus6">
    <w:name w:val="Medium List 1 Accent 6"/>
    <w:basedOn w:val="Normaalitaulukko"/>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Normaaliluettelo2">
    <w:name w:val="Medium List 2"/>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1">
    <w:name w:val="Medium List 2 Accent 1"/>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2">
    <w:name w:val="Medium List 2 Accent 2"/>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3">
    <w:name w:val="Medium List 2 Accent 3"/>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4">
    <w:name w:val="Medium List 2 Accent 4"/>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5">
    <w:name w:val="Medium List 2 Accent 5"/>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luettelo2-korostus6">
    <w:name w:val="Medium List 2 Accent 6"/>
    <w:basedOn w:val="Normaalitaulukko"/>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Normaaliruudukko1">
    <w:name w:val="Medium Grid 1"/>
    <w:basedOn w:val="Normaalitaulukko"/>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Normaaliruudukko1-korostus1">
    <w:name w:val="Medium Grid 1 Accent 1"/>
    <w:basedOn w:val="Normaalitaulukko"/>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Normaaliruudukko1-korostus2">
    <w:name w:val="Medium Grid 1 Accent 2"/>
    <w:basedOn w:val="Normaalitaulukko"/>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Normaaliruudukko1-korostus3">
    <w:name w:val="Medium Grid 1 Accent 3"/>
    <w:basedOn w:val="Normaalitaulukko"/>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Normaaliruudukko1-korostus4">
    <w:name w:val="Medium Grid 1 Accent 4"/>
    <w:basedOn w:val="Normaalitaulukko"/>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Normaaliruudukko1-korostus5">
    <w:name w:val="Medium Grid 1 Accent 5"/>
    <w:basedOn w:val="Normaalitaulukko"/>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Normaaliruudukko1-korostus6">
    <w:name w:val="Medium Grid 1 Accent 6"/>
    <w:basedOn w:val="Normaalitaulukko"/>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Normaaliruudukko2">
    <w:name w:val="Medium Grid 2"/>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Normaaliruudukko2-korostus1">
    <w:name w:val="Medium Grid 2 Accent 1"/>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Normaaliruudukko2-korostus2">
    <w:name w:val="Medium Grid 2 Accent 2"/>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Normaaliruudukko2-korostus3">
    <w:name w:val="Medium Grid 2 Accent 3"/>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Normaaliruudukko2-korostus4">
    <w:name w:val="Medium Grid 2 Accent 4"/>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Normaaliruudukko2-korostus5">
    <w:name w:val="Medium Grid 2 Accent 5"/>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Normaaliruudukko2-korostus6">
    <w:name w:val="Medium Grid 2 Accent 6"/>
    <w:basedOn w:val="Normaalitaulukko"/>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Normaaliruudukko3">
    <w:name w:val="Medium Grid 3"/>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Normaaliruudukko3-korostus1">
    <w:name w:val="Medium Grid 3 Accent 1"/>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Normaaliruudukko3-korostus2">
    <w:name w:val="Medium Grid 3 Accent 2"/>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Normaaliruudukko3-korostus3">
    <w:name w:val="Medium Grid 3 Accent 3"/>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Normaaliruudukko3-korostus4">
    <w:name w:val="Medium Grid 3 Accent 4"/>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Normaaliruudukko3-korostus5">
    <w:name w:val="Medium Grid 3 Accent 5"/>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Normaaliruudukko3-korostus6">
    <w:name w:val="Medium Grid 3 Accent 6"/>
    <w:basedOn w:val="Normaalitaulukko"/>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Tummaluettelo">
    <w:name w:val="Dark List"/>
    <w:basedOn w:val="Normaalitaulukko"/>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ummaluettelo-korostus1">
    <w:name w:val="Dark List Accent 1"/>
    <w:basedOn w:val="Normaalitaulukko"/>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Tummaluettelo-korostus2">
    <w:name w:val="Dark List Accent 2"/>
    <w:basedOn w:val="Normaalitaulukko"/>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Tummaluettelo-korostus3">
    <w:name w:val="Dark List Accent 3"/>
    <w:basedOn w:val="Normaalitaulukko"/>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Tummaluettelo-korostus4">
    <w:name w:val="Dark List Accent 4"/>
    <w:basedOn w:val="Normaalitaulukko"/>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Tummaluettelo-korostus5">
    <w:name w:val="Dark List Accent 5"/>
    <w:basedOn w:val="Normaalitaulukko"/>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Tummaluettelo-korostus6">
    <w:name w:val="Dark List Accent 6"/>
    <w:basedOn w:val="Normaalitaulukko"/>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Vriksvarjostus">
    <w:name w:val="Colorful Shading"/>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Vriksvarjostus-korostus1">
    <w:name w:val="Colorful Shading Accent 1"/>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Vriksvarjostus-korostus2">
    <w:name w:val="Colorful Shading Accent 2"/>
    <w:basedOn w:val="Normaalitaulukko"/>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Vriksvarjostus-korostus3">
    <w:name w:val="Colorful Shading Accent 3"/>
    <w:basedOn w:val="Normaalitaulukko"/>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Vriksvarjostus-korostus4">
    <w:name w:val="Colorful Shading Accent 4"/>
    <w:basedOn w:val="Normaalitaulukko"/>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Vriksvarjostus-korostus5">
    <w:name w:val="Colorful Shading Accent 5"/>
    <w:basedOn w:val="Normaalitaulukko"/>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Vriksvarjostus-korostus6">
    <w:name w:val="Colorful Shading Accent 6"/>
    <w:basedOn w:val="Normaalitaulukko"/>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Vriksluettelo">
    <w:name w:val="Colorful List"/>
    <w:basedOn w:val="Normaalitaulukko"/>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Vriksluettelo-korostus1">
    <w:name w:val="Colorful List Accent 1"/>
    <w:basedOn w:val="Normaalitaulukko"/>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Vriksluettelo-korostus2">
    <w:name w:val="Colorful List Accent 2"/>
    <w:basedOn w:val="Normaalitaulukko"/>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Vriksluettelo-korostus3">
    <w:name w:val="Colorful List Accent 3"/>
    <w:basedOn w:val="Normaalitaulukko"/>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Vriksluettelo-korostus4">
    <w:name w:val="Colorful List Accent 4"/>
    <w:basedOn w:val="Normaalitaulukko"/>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Vriksluettelo-korostus5">
    <w:name w:val="Colorful List Accent 5"/>
    <w:basedOn w:val="Normaalitaulukko"/>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Vriksluettelo-korostus6">
    <w:name w:val="Colorful List Accent 6"/>
    <w:basedOn w:val="Normaalitaulukko"/>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Vriksruudukko">
    <w:name w:val="Colorful Grid"/>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Vriksruudukko-korostus1">
    <w:name w:val="Colorful Grid Accent 1"/>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Vriksruudukko-korostus2">
    <w:name w:val="Colorful Grid Accent 2"/>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Vriksruudukko-korostus3">
    <w:name w:val="Colorful Grid Accent 3"/>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Vriksruudukko-korostus4">
    <w:name w:val="Colorful Grid Accent 4"/>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Vriksruudukko-korostus5">
    <w:name w:val="Colorful Grid Accent 5"/>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Vriksruudukko-korostus6">
    <w:name w:val="Colorful Grid Accent 6"/>
    <w:basedOn w:val="Normaalitaulukko"/>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982</Words>
  <Characters>7959</Characters>
  <Application>Microsoft Office Word</Application>
  <DocSecurity>0</DocSecurity>
  <Lines>66</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8924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Tarja Savilaakso</cp:lastModifiedBy>
  <cp:revision>2</cp:revision>
  <cp:lastPrinted>2025-02-07T17:22:00Z</cp:lastPrinted>
  <dcterms:created xsi:type="dcterms:W3CDTF">2025-02-07T17:44:00Z</dcterms:created>
  <dcterms:modified xsi:type="dcterms:W3CDTF">2025-02-07T17:44:00Z</dcterms:modified>
  <cp:category/>
</cp:coreProperties>
</file>